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Bewirtungsbeleg</w:t>
      </w:r>
    </w:p>
    <w:p>
      <w:pPr>
        <w:pStyle w:val="Heading2"/>
      </w:pPr>
      <w:r>
        <w:t>Datum</w:t>
      </w:r>
    </w:p>
    <w:p>
      <w:r>
        <w:t>Bewirtungsdatum: [Datum]</w:t>
      </w:r>
    </w:p>
    <w:p>
      <w:pPr>
        <w:pStyle w:val="Heading2"/>
      </w:pPr>
      <w:r>
        <w:t>Bewirtungsort</w:t>
      </w:r>
    </w:p>
    <w:p>
      <w:r>
        <w:t>Ort: [Ort]</w:t>
      </w:r>
    </w:p>
    <w:p>
      <w:pPr>
        <w:pStyle w:val="Heading2"/>
      </w:pPr>
      <w:r>
        <w:t>Teilnehmer</w:t>
      </w:r>
    </w:p>
    <w:p>
      <w:r>
        <w:t>Teilnehmer:</w:t>
        <w:br/>
        <w:t>1. [Name]</w:t>
        <w:br/>
        <w:t>2. [Name]</w:t>
      </w:r>
    </w:p>
    <w:p>
      <w:pPr>
        <w:pStyle w:val="Heading2"/>
      </w:pPr>
      <w:r>
        <w:t>Anlass</w:t>
      </w:r>
    </w:p>
    <w:p>
      <w:r>
        <w:t>Anlass der Bewirtung: [Beschreibung]</w:t>
      </w:r>
    </w:p>
    <w:p>
      <w:pPr>
        <w:pStyle w:val="Heading2"/>
      </w:pPr>
      <w:r>
        <w:t>Kosten</w:t>
      </w:r>
    </w:p>
    <w:p>
      <w:r>
        <w:t>Gesamtkosten: [Betrag]</w:t>
        <w:br/>
        <w:t>Umsatzsteuer: [Betrag]</w:t>
      </w:r>
    </w:p>
    <w:p>
      <w:pPr>
        <w:pStyle w:val="Heading2"/>
      </w:pPr>
      <w:r>
        <w:t>Unterschrift</w:t>
      </w:r>
    </w:p>
    <w:p>
      <w:r>
        <w:t>Unterschrift des Bewirtenden: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