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Bilanz</w:t>
      </w:r>
    </w:p>
    <w:p>
      <w:r>
        <w:br/>
        <w:t>Bilanz</w:t>
        <w:br/>
        <w:br/>
        <w:t>Unternehmensname: [Unternehmensname]</w:t>
        <w:br/>
        <w:t>Stichtag: [Datum]</w:t>
        <w:br/>
        <w:br/>
        <w:t>Aktiva:</w:t>
        <w:br/>
        <w:t>1. Anlagevermögen:</w:t>
        <w:br/>
        <w:t xml:space="preserve">   - [Posten 1]: [Wert]</w:t>
        <w:br/>
        <w:t xml:space="preserve">   - [Posten 2]: [Wert]</w:t>
        <w:br/>
        <w:br/>
        <w:t>2. Umlaufvermögen:</w:t>
        <w:br/>
        <w:t xml:space="preserve">   - [Posten 1]: [Wert]</w:t>
        <w:br/>
        <w:t xml:space="preserve">   - [Posten 2]: [Wert]</w:t>
        <w:br/>
        <w:br/>
        <w:t>Passiva:</w:t>
        <w:br/>
        <w:t>1. Eigenkapital:</w:t>
        <w:br/>
        <w:t xml:space="preserve">   - [Posten 1]: [Wert]</w:t>
        <w:br/>
        <w:t xml:space="preserve">   - [Posten 2]: [Wert]</w:t>
        <w:br/>
        <w:br/>
        <w:t>2. Fremdkapital:</w:t>
        <w:br/>
        <w:t xml:space="preserve">   - [Posten 1]: [Wert]</w:t>
        <w:br/>
        <w:t xml:space="preserve">   - [Posten 2]: [Wert]</w:t>
        <w:br/>
        <w:br/>
        <w:t>Summe Aktiva: [Summe]</w:t>
        <w:br/>
        <w:t>Summe Passiva: [Summe]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