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Blu-ray Cover</w:t>
      </w:r>
    </w:p>
    <w:p>
      <w:r>
        <w:br/>
      </w:r>
    </w:p>
    <w:p>
      <w:r>
        <w:t>Blu-ray Cover für [Filmtitel]</w:t>
        <w:br/>
        <w:br/>
        <w:t>- Titel: [Filmtitel]</w:t>
        <w:br/>
        <w:t>- Regisseur: [Name]</w:t>
        <w:br/>
        <w:t>- Hauptdarsteller: [Namen]</w:t>
        <w:br/>
        <w:t>- Laufzeit: [Minuten]</w:t>
        <w:br/>
        <w:t>- Genre: [Kategorie]</w:t>
        <w:br/>
        <w:br/>
        <w:t>[Cover-Design Platzhalter]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