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Blumenarten und ihre Bedeutung:</w:t>
        <w:br/>
        <w:br/>
        <w:t>- Rose: Liebe und Leidenschaft</w:t>
        <w:br/>
        <w:t>- Tulpe: Frische und Neubeginn</w:t>
        <w:br/>
        <w:t>- Sonnenblume: Freundschaft und Glück</w:t>
        <w:br/>
        <w:t>- Lilie: Reinheit und Eleganz</w:t>
        <w:br/>
        <w:t>- Orchidee: Exotik und Schönheit</w:t>
        <w:br/>
        <w:br/>
        <w:t>Pflegehinweise:</w:t>
        <w:br/>
        <w:t>- Regelmäßig gießen (je nach Pflanze)</w:t>
        <w:br/>
        <w:t>- Sonnenlicht beachten</w:t>
        <w:br/>
        <w:t>- Düngen für gesundes Wachstum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