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Blumen zum ausdrucken</w:t>
      </w:r>
    </w:p>
    <w:p>
      <w:r>
        <w:t>Die folgenden Blumen können Sie ausdrucken:</w:t>
        <w:br/>
        <w:t>1. Rose</w:t>
        <w:br/>
        <w:t>2. Tulpe</w:t>
        <w:br/>
        <w:t>3. Sonnenblume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