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28"/>
        </w:rPr>
        <w:t>Boarding Pass</w:t>
      </w:r>
    </w:p>
    <w:p>
      <w:r>
        <w:br/>
      </w:r>
    </w:p>
    <w:p>
      <w:r>
        <w:t>BOARDING PASS</w:t>
        <w:br/>
        <w:br/>
        <w:t>Flug: [Flugnummer]</w:t>
        <w:br/>
        <w:t>Passagier: [Name]</w:t>
        <w:br/>
        <w:t>Abflug: [Flughafen]</w:t>
        <w:br/>
        <w:t>Ziel: [Flughafen]</w:t>
        <w:br/>
        <w:br/>
        <w:t>Gate: [Nummer] | Sitz: [Nummer]</w:t>
        <w:br/>
        <w:br/>
        <w:t>Guten Flug!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