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Bonuskarte</w:t>
      </w:r>
    </w:p>
    <w:p>
      <w:r>
        <w:br/>
        <w:t>Bonuskarte</w:t>
        <w:br/>
        <w:br/>
        <w:t>Sehr geehrte Damen und Herren,</w:t>
        <w:br/>
        <w:br/>
        <w:t>hiermit stelle ich Ihnen meine Bonuskarte zur Verfügung. Diese Karte ermöglicht Ihnen, bei jedem Einkauf Punkte zu sammeln, die Sie gegen verschiedene Prämien einlösen können.</w:t>
        <w:br/>
        <w:br/>
        <w:t>1. Karteninhaber: [Name]</w:t>
        <w:br/>
        <w:t>2. Bonuspunkte: [Punktezahl]</w:t>
        <w:br/>
        <w:t>3. Einlösbare Prämien: [Liste der Prämien]</w:t>
        <w:br/>
        <w:br/>
        <w:t>Wir bedanken uns für Ihr Vertrauen und wünschen Ihnen viel Freude beim Sammeln.</w:t>
        <w:br/>
        <w:br/>
        <w:t>Mit freundlichen Grüßen,</w:t>
        <w:br/>
        <w:t>[Ihr Unternehmen]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