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Brandschutzuebung Protokoll</w:t>
      </w:r>
    </w:p>
    <w:p>
      <w:r>
        <w:br/>
      </w:r>
    </w:p>
    <w:p>
      <w:r>
        <w:t>Protokoll der Brandschutzübung</w:t>
        <w:br/>
        <w:br/>
        <w:t>Datum: [TT.MM.JJJJ]</w:t>
        <w:br/>
        <w:t>Ort: [Ort]</w:t>
        <w:br/>
        <w:br/>
        <w:t>Teilnehmer: [Namen]</w:t>
        <w:br/>
        <w:br/>
        <w:t>Ablauf der Übung:</w:t>
        <w:br/>
        <w:t>1. Alarmierung: [Details]</w:t>
        <w:br/>
        <w:t>2. Evakuierung: [Details]</w:t>
        <w:br/>
        <w:t>3. Löschmaßnahmen: [Details]</w:t>
        <w:br/>
        <w:br/>
        <w:t>Ergebnis der Übung: [Bewertung]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