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Brief</w:t>
      </w:r>
    </w:p>
    <w:p>
      <w:pPr>
        <w:pStyle w:val="Heading2"/>
      </w:pPr>
      <w:r>
        <w:t>Betreff</w:t>
      </w:r>
    </w:p>
    <w:p>
      <w:r>
        <w:t>Betreff: [Thema]</w:t>
      </w:r>
    </w:p>
    <w:p>
      <w:pPr>
        <w:pStyle w:val="Heading2"/>
      </w:pPr>
      <w:r>
        <w:t>Hauptteil</w:t>
      </w:r>
    </w:p>
    <w:p>
      <w:r>
        <w:t>Sehr geehrte/r [Name],</w:t>
        <w:br/>
        <w:br/>
        <w:t>ich hoffe, diese Nachricht erreicht Sie wohl. Ich möchte Ihnen mitteilen: [...]</w:t>
      </w:r>
    </w:p>
    <w:p>
      <w:pPr>
        <w:pStyle w:val="Heading2"/>
      </w:pPr>
      <w:r>
        <w:t>Schluss</w:t>
      </w:r>
    </w:p>
    <w:p>
      <w:r>
        <w:t>Vielen Dank für Ihre Aufmerksamkeit. Mit freundlichen Grüßen, 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