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Brief 3</w:t>
      </w:r>
    </w:p>
    <w:p>
      <w:pPr>
        <w:pStyle w:val="Heading1"/>
      </w:pPr>
      <w:r>
        <w:t>Einleitung</w:t>
      </w:r>
    </w:p>
    <w:p>
      <w:r>
        <w:t>Sehr geehrte/r [Empfänger],</w:t>
      </w:r>
    </w:p>
    <w:p/>
    <w:p>
      <w:pPr>
        <w:pStyle w:val="Heading1"/>
      </w:pPr>
      <w:r>
        <w:t>Hauptteil</w:t>
      </w:r>
    </w:p>
    <w:p>
      <w:r>
        <w:t>Ich hoffe, dass es Ihnen gut geht. Ich möchte Ihnen gerne folgendes mitteilen: [Inhalt des Briefes].</w:t>
      </w:r>
    </w:p>
    <w:p/>
    <w:p>
      <w:pPr>
        <w:pStyle w:val="Heading1"/>
      </w:pPr>
      <w:r>
        <w:t>Schluss</w:t>
      </w:r>
    </w:p>
    <w:p>
      <w:r>
        <w:t>Mit besten Grüßen,</w:t>
        <w:br/>
        <w:t>[Dein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