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 Anschreiben</w:t>
      </w:r>
    </w:p>
    <w:p>
      <w:r>
        <w:t>BRIEF ANSCHREIBEN</w:t>
        <w:br/>
        <w:br/>
        <w:t xml:space="preserve">[Ihr Name]  </w:t>
        <w:br/>
        <w:t xml:space="preserve">[Ihre Adresse]  </w:t>
        <w:br/>
        <w:t xml:space="preserve">[PLZ, Stadt]  </w:t>
        <w:br/>
        <w:t xml:space="preserve">[Datum]  </w:t>
        <w:br/>
        <w:br/>
        <w:t xml:space="preserve">[Empfänger]  </w:t>
        <w:br/>
        <w:t xml:space="preserve">[Adresse]  </w:t>
        <w:br/>
        <w:t xml:space="preserve">[PLZ, Stadt]  </w:t>
        <w:br/>
        <w:br/>
        <w:t xml:space="preserve">**Betreff: [Thema des Schreibens]**  </w:t>
        <w:br/>
        <w:br/>
        <w:t xml:space="preserve">Sehr geehrte(r) [Empfänger],  </w:t>
        <w:br/>
        <w:br/>
        <w:t xml:space="preserve">hiermit möchte ich Sie über [Anliegen] informieren. Ich freue mich auf Ihre Rückmeldung und stehe für weitere Fragen gerne zur Verfügung.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