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Brief nach DIN 5008</w:t>
      </w:r>
    </w:p>
    <w:p>
      <w:pPr>
        <w:pStyle w:val="Heading2"/>
      </w:pPr>
      <w:r>
        <w:t>Format</w:t>
      </w:r>
    </w:p>
    <w:p>
      <w:r>
        <w:t>Briefkopf: [Absender, Datum]</w:t>
        <w:br/>
        <w:t>Empfänger: [Name, Adresse]</w:t>
      </w:r>
    </w:p>
    <w:p>
      <w:pPr>
        <w:pStyle w:val="Heading2"/>
      </w:pPr>
      <w:r>
        <w:t>Betreffzeile</w:t>
      </w:r>
    </w:p>
    <w:p>
      <w:r>
        <w:t>Betreff: [Thema]</w:t>
      </w:r>
    </w:p>
    <w:p>
      <w:pPr>
        <w:pStyle w:val="Heading2"/>
      </w:pPr>
      <w:r>
        <w:t>Text</w:t>
      </w:r>
    </w:p>
    <w:p>
      <w:r>
        <w:t>Sehr geehrte/r [Name],</w:t>
        <w:br/>
        <w:br/>
        <w:t>[Inhalt des Briefes]</w:t>
        <w:br/>
        <w:br/>
        <w:t>Mit freundlichen Grüßen,</w:t>
        <w:br/>
        <w:t>[Name]</w:t>
      </w:r>
    </w:p>
    <w:p>
      <w:pPr>
        <w:pStyle w:val="Heading2"/>
      </w:pPr>
      <w:r>
        <w:t>Fußzeile</w:t>
      </w:r>
    </w:p>
    <w:p>
      <w:r>
        <w:t>Telefon: [Nummer] | E-Mail: [E-Mail-Adresse]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