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Brief Muster</w:t>
      </w:r>
    </w:p>
    <w:p>
      <w:r>
        <w:br/>
      </w:r>
    </w:p>
    <w:p>
      <w:r>
        <w:t>[Ihr Name]</w:t>
        <w:br/>
        <w:t>[Ihre Adresse]</w:t>
        <w:br/>
        <w:t>[PLZ, Ort]</w:t>
        <w:br/>
        <w:br/>
        <w:t>[Datum]</w:t>
        <w:br/>
        <w:br/>
        <w:t>[Empfänger]</w:t>
        <w:br/>
        <w:t>[Adresse]</w:t>
        <w:br/>
        <w:t>[PLZ, Ort]</w:t>
        <w:br/>
        <w:br/>
        <w:t>Betreff: [Betreff]</w:t>
        <w:br/>
        <w:br/>
        <w:t>Sehr geehrte Damen und Herren,</w:t>
        <w:br/>
        <w:br/>
        <w:t>hiermit möchte ich Ihnen mitteilen, dass [Hauptinhalt].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