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Brief Zahnfee</w:t>
      </w:r>
    </w:p>
    <w:p>
      <w:r>
        <w:br/>
        <w:t>Brief an die Zahnfee</w:t>
        <w:br/>
        <w:br/>
        <w:t>Liebe Zahnfee,</w:t>
        <w:br/>
        <w:br/>
        <w:t>ich hoffe, es geht dir gut! Heute Nacht habe ich einen Zahn verloren und lege ihn unter mein Kopfkissen. Ich freue mich schon auf deinen Besuch und hoffe, du hast ein kleines Geschenk für mich.</w:t>
        <w:br/>
        <w:br/>
        <w:t>Vielen Dank, dass du immer für mich da bist.</w:t>
        <w:br/>
        <w:br/>
        <w:t>Mit lieben Grüßen,</w:t>
        <w:br/>
        <w:t>[Dein Name]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