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geehrte/r [Empfänger],</w:t>
        <w:br/>
        <w:br/>
        <w:t>hiermit möchten wir Sie über die neuesten Entwicklungen informieren.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