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Frau Erika Beispiel</w:t>
        <w:br/>
        <w:t>Beispielweg 10</w:t>
        <w:br/>
        <w:t>54321 Beispielstadt</w:t>
      </w:r>
    </w:p>
    <w:p>
      <w:pPr>
        <w:pStyle w:val="Heading1"/>
      </w:pPr>
      <w:r>
        <w:t>Betreff</w:t>
      </w:r>
    </w:p>
    <w:p>
      <w:r>
        <w:t>Betreffzeile des Briefs</w:t>
      </w:r>
    </w:p>
    <w:p>
      <w:pPr>
        <w:pStyle w:val="Heading1"/>
      </w:pPr>
      <w:r>
        <w:t>Inhalt</w:t>
      </w:r>
    </w:p>
    <w:p>
      <w:r>
        <w:t>Sehr geehrte Frau Beispiel,</w:t>
        <w:br/>
        <w:br/>
        <w:t>hiermit informiere ich Sie über die neuesten Entwicklungen in unserem Unternehmen. Bitte beachten Sie die angehängten Unterlagen.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