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Brief mit Fenster A4</w:t>
      </w:r>
    </w:p>
    <w:p>
      <w:pPr>
        <w:pStyle w:val="IntenseQuote"/>
      </w:pPr>
      <w:r>
        <w:t>Sehr geehrter Herr Mustermann,</w:t>
        <w:br/>
        <w:br/>
        <w:t>Mit diesem Schreiben möchten wir Ihnen wichtige Informationen übermitteln.</w:t>
      </w:r>
    </w:p>
    <w:p>
      <w:pPr>
        <w:pStyle w:val="Heading2"/>
      </w:pPr>
      <w:r>
        <w:t>Einleitung</w:t>
      </w:r>
    </w:p>
    <w:p>
      <w:r>
        <w:t>Vielen Dank, dass Sie unser Unternehmen in Betracht ziehen. Wir schätzen Ihr Vertrauen sehr.</w:t>
      </w:r>
    </w:p>
    <w:p>
      <w:r>
        <w:t>Mit diesem Schreiben informieren wir Sie über unser neuestes Produktangebot.</w:t>
      </w:r>
    </w:p>
    <w:p>
      <w:pPr>
        <w:pStyle w:val="Heading2"/>
      </w:pPr>
      <w:r>
        <w:t>Hauptteil</w:t>
      </w:r>
    </w:p>
    <w:p>
      <w:r>
        <w:t>Unser Produktportfolio bietet eine Vielzahl an Optionen, die speziell auf Ihre Bedürfnisse zugeschnitten sind.</w:t>
      </w:r>
    </w:p>
    <w:p>
      <w:r>
        <w:t>Bitte besuchen Sie unsere Website, um weitere Details zu erfahren. Unser Team steht Ihnen gerne zur Verfügung.</w:t>
      </w:r>
    </w:p>
    <w:p>
      <w:pPr>
        <w:pStyle w:val="Heading2"/>
      </w:pPr>
      <w:r>
        <w:t>Schluss</w:t>
      </w:r>
    </w:p>
    <w:p>
      <w:r>
        <w:t>Wir bedanken uns für Ihre Zeit und Ihr Interesse an unseren Dienstleistungen.</w:t>
      </w:r>
    </w:p>
    <w:p>
      <w:r>
        <w:t>Für weitere Fragen stehen wir jederzeit bereit. Zögern Sie nicht, uns zu kontaktieren.</w:t>
      </w:r>
    </w:p>
    <w:p>
      <w:pPr>
        <w:pStyle w:val="IntenseQuote"/>
      </w:pPr>
      <w:r>
        <w:t>Mit freundlichen Grüßen,</w:t>
        <w:br/>
        <w:t>Ihr Muster-Team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