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 mit Fenster A4 2</w:t>
      </w:r>
    </w:p>
    <w:p>
      <w:pPr>
        <w:pStyle w:val="Heading1"/>
      </w:pPr>
      <w:r>
        <w:t>Einleitung</w:t>
      </w:r>
    </w:p>
    <w:p>
      <w:r>
        <w:t>Sehr geehrte/r [Empfänger],</w:t>
      </w:r>
    </w:p>
    <w:p/>
    <w:p>
      <w:pPr>
        <w:pStyle w:val="Heading1"/>
      </w:pPr>
      <w:r>
        <w:t>Hauptteil</w:t>
      </w:r>
    </w:p>
    <w:p>
      <w:r>
        <w:t>Ich möchte Sie über [Thema] informieren. Im Anhang finden Sie [Dokumente, die Bezug nehmen].</w:t>
      </w:r>
    </w:p>
    <w:p/>
    <w:p>
      <w:pPr>
        <w:pStyle w:val="Heading1"/>
      </w:pPr>
      <w:r>
        <w:t>Schluss</w:t>
      </w:r>
    </w:p>
    <w:p>
      <w:r>
        <w:t>Mit freundlichen Grüßen,</w:t>
        <w:br/>
        <w:t>[Dein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