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Brief_nach_Din_5008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Brief nach DIN 5008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Max Mustermann</w:t>
        <w:br/>
        <w:t>Musterstraße 1</w:t>
        <w:br/>
        <w:t>12345 Musterstadt</w:t>
        <w:br/>
        <w:br/>
        <w:t>Musterfirma GmbH</w:t>
        <w:br/>
        <w:t>Musterweg 2</w:t>
        <w:br/>
        <w:t>12345 Musterstadt</w:t>
        <w:br/>
        <w:br/>
        <w:t>Betreff: Anfrage zu Produkten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Sehr geehrte Damen und Herren,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Ich möchte mich nach Ihren neuesten Produkten erkundigen und bitte um Informationen zu den verfügbaren Modellen.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Mit freundlichen Grüßen,</w:t>
        <w:br/>
        <w:t>Max Mustermann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