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 schreiben</w:t>
      </w:r>
    </w:p>
    <w:p>
      <w:pPr>
        <w:pStyle w:val="IntenseQuote"/>
      </w:pPr>
      <w:r>
        <w:t>Sehr geehrte Damen und Herren,</w:t>
        <w:br/>
        <w:br/>
        <w:t>hiermit möchte ich Ihnen eine persönliche Nachricht übermitteln.</w:t>
      </w:r>
    </w:p>
    <w:p>
      <w:pPr>
        <w:pStyle w:val="Heading2"/>
      </w:pPr>
      <w:r>
        <w:t>Einleitung</w:t>
      </w:r>
    </w:p>
    <w:p>
      <w:r>
        <w:t>Ich hoffe, diese Nachricht erreicht Sie wohlbehalten.</w:t>
      </w:r>
    </w:p>
    <w:p>
      <w:r>
        <w:t>Vielen Dank für Ihre kontinuierliche Unterstützung.</w:t>
      </w:r>
    </w:p>
    <w:p>
      <w:pPr>
        <w:pStyle w:val="Heading2"/>
      </w:pPr>
      <w:r>
        <w:t>Hauptteil</w:t>
      </w:r>
    </w:p>
    <w:p>
      <w:r>
        <w:t>Ich möchte Sie darüber informieren, dass unsere neuesten Angebote nun online verfügbar sind.</w:t>
      </w:r>
    </w:p>
    <w:p>
      <w:r>
        <w:t>Weitere Details entnehmen Sie bitte der beigefügten Broschüre.</w:t>
      </w:r>
    </w:p>
    <w:p>
      <w:pPr>
        <w:pStyle w:val="Heading2"/>
      </w:pPr>
      <w:r>
        <w:t>Schluss</w:t>
      </w:r>
    </w:p>
    <w:p>
      <w:r>
        <w:t>Vielen Dank für Ihre Aufmerksamkeit.</w:t>
      </w:r>
    </w:p>
    <w:p>
      <w:r>
        <w:t>Ich freue mich auf Ihre Antwort.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