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Brief schreiben 2</w:t>
      </w:r>
    </w:p>
    <w:p>
      <w:pPr>
        <w:pStyle w:val="Heading1"/>
      </w:pPr>
      <w:r>
        <w:t>Einleitung</w:t>
      </w:r>
    </w:p>
    <w:p>
      <w:r>
        <w:t>Sehr geehrte/r [Empfänger],</w:t>
      </w:r>
    </w:p>
    <w:p/>
    <w:p>
      <w:pPr>
        <w:pStyle w:val="Heading1"/>
      </w:pPr>
      <w:r>
        <w:t>Hauptteil</w:t>
      </w:r>
    </w:p>
    <w:p>
      <w:r>
        <w:t>Mit diesem Schreiben möchte ich [Anliegen]. Ich bitte um Ihre Rückmeldung zu folgendem Punkt: [Anliegen konkret].</w:t>
      </w:r>
    </w:p>
    <w:p/>
    <w:p>
      <w:pPr>
        <w:pStyle w:val="Heading1"/>
      </w:pPr>
      <w:r>
        <w:t>Schluss</w:t>
      </w:r>
    </w:p>
    <w:p>
      <w:r>
        <w:t>Ich freue mich auf Ihre Antwort und verbleibe mit besten Grüßen,</w:t>
        <w:br/>
        <w:t>[Dein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