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Einleitung</w:t>
      </w:r>
    </w:p>
    <w:p>
      <w:r>
        <w:t>Ho, ho, ho! Lieber kleiner Tim,</w:t>
      </w:r>
    </w:p>
    <w:p>
      <w:pPr>
        <w:pStyle w:val="Heading1"/>
      </w:pPr>
      <w:r>
        <w:t>Inhalt</w:t>
      </w:r>
    </w:p>
    <w:p>
      <w:r>
        <w:t>ich habe gehört, dass du dieses Jahr besonders brav warst. Die Elfen haben mir erzählt, wie gut du in der Schule bist und wie fleißig du deiner Mama hilfst. Das ist wirklich toll!</w:t>
      </w:r>
    </w:p>
    <w:p>
      <w:pPr>
        <w:pStyle w:val="Heading1"/>
      </w:pPr>
      <w:r>
        <w:t>Abschluss</w:t>
      </w:r>
    </w:p>
    <w:p>
      <w:r>
        <w:t>Ich wünsche dir frohe Weihnachten und freue mich darauf, dir bald deine Geschenke zu bringen!</w:t>
        <w:br/>
        <w:br/>
        <w:t>Dein Weihnachtsmann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