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Briefbogen</w:t>
      </w:r>
    </w:p>
    <w:p>
      <w:pPr>
        <w:pStyle w:val="Heading2"/>
      </w:pPr>
      <w:r>
        <w:t>Firma</w:t>
      </w:r>
    </w:p>
    <w:p>
      <w:r>
        <w:t>Musterfirma GmbH</w:t>
      </w:r>
    </w:p>
    <w:p>
      <w:pPr>
        <w:pStyle w:val="Heading2"/>
      </w:pPr>
      <w:r>
        <w:t>Adresse</w:t>
      </w:r>
    </w:p>
    <w:p>
      <w:r>
        <w:t>Beispielstraße 10, 98765 Beispielstadt</w:t>
      </w:r>
    </w:p>
    <w:p>
      <w:pPr>
        <w:pStyle w:val="Heading2"/>
      </w:pPr>
      <w:r>
        <w:t>Telefon</w:t>
      </w:r>
    </w:p>
    <w:p>
      <w:r>
        <w:t>+49 1234 567890</w:t>
      </w:r>
    </w:p>
    <w:p>
      <w:pPr>
        <w:pStyle w:val="Heading2"/>
      </w:pPr>
      <w:r>
        <w:t>E-Mail</w:t>
      </w:r>
    </w:p>
    <w:p>
      <w:r>
        <w:t>kontakt@musterfirma.de</w:t>
      </w:r>
    </w:p>
    <w:p>
      <w:pPr>
        <w:pStyle w:val="Heading2"/>
      </w:pPr>
      <w:r>
        <w:t>Datum</w:t>
      </w:r>
    </w:p>
    <w:p>
      <w:r>
        <w:t>_____________</w:t>
      </w:r>
    </w:p>
    <w:p>
      <w:pPr>
        <w:pStyle w:val="Heading2"/>
      </w:pPr>
      <w:r>
        <w:t>Empfänger</w:t>
      </w:r>
    </w:p>
    <w:p>
      <w:r>
        <w:t>____________________</w:t>
      </w:r>
    </w:p>
    <w:p>
      <w:pPr>
        <w:pStyle w:val="Heading2"/>
      </w:pPr>
      <w:r>
        <w:t>Betreff</w:t>
      </w:r>
    </w:p>
    <w:p>
      <w:r>
        <w:t>____________________</w:t>
      </w:r>
    </w:p>
    <w:p>
      <w:pPr>
        <w:pStyle w:val="Heading2"/>
      </w:pPr>
      <w:r>
        <w:t>Text</w:t>
      </w:r>
    </w:p>
    <w:p>
      <w:r>
        <w:t>Sehr geehrte Damen und Herren, hiermit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