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Briefkasten Namensschild</w:t>
      </w:r>
    </w:p>
    <w:p>
      <w:r>
        <w:br/>
        <w:t>Namensschild für den Briefkasten</w:t>
        <w:br/>
        <w:br/>
        <w:t>Sehr geehrte Damen und Herren,</w:t>
        <w:br/>
        <w:br/>
        <w:t>ich bitte um die Anfertigung eines Namensschildes für meinen Briefkasten. Das Schild sollte folgende Informationen enthalten:</w:t>
        <w:br/>
        <w:br/>
        <w:t>1. Name: [Ihr Name]</w:t>
        <w:br/>
        <w:t>2. Straße: [Ihre Straße]</w:t>
        <w:br/>
        <w:t>3. Postleitzahl: [Ihre PLZ]</w:t>
        <w:br/>
        <w:t>4. Zusätzliche Informationen (optional): [Weitere Angaben]</w:t>
        <w:br/>
        <w:br/>
        <w:t>Ich danke Ihnen im Voraus und freue mich auf das Schild.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