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Briefkopf</w:t>
      </w:r>
    </w:p>
    <w:p>
      <w:pPr>
        <w:pStyle w:val="Heading1"/>
      </w:pPr>
      <w:r>
        <w:t>Betreff</w:t>
      </w:r>
    </w:p>
    <w:p>
      <w:r>
        <w:t>Briefkopf</w:t>
      </w:r>
    </w:p>
    <w:p>
      <w:pPr>
        <w:pStyle w:val="Heading1"/>
      </w:pPr>
      <w:r>
        <w:t>Inhalt</w:t>
      </w:r>
    </w:p>
    <w:p>
      <w:r>
        <w:t>Unternehmen: [Unternehmensname]</w:t>
        <w:br/>
        <w:t>Adresse: [Unternehmensadresse]</w:t>
        <w:br/>
        <w:t>Telefon: [Telefonnummer]</w:t>
        <w:br/>
        <w:t>E-Mail: [E-Mail-Adresse]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