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Briefkopf 3</w:t>
      </w:r>
    </w:p>
    <w:p>
      <w:pPr>
        <w:pStyle w:val="Heading1"/>
      </w:pPr>
      <w:r>
        <w:t>Einleitung</w:t>
      </w:r>
    </w:p>
    <w:p>
      <w:r>
        <w:t>Firma: [Firmenname]</w:t>
        <w:br/>
        <w:t>Adresse: [Straße, PLZ, Ort]</w:t>
        <w:br/>
        <w:t>Telefon: [Telefonnummer]</w:t>
        <w:br/>
        <w:t>Email: [Email]</w:t>
      </w:r>
    </w:p>
    <w:p/>
    <w:p>
      <w:pPr>
        <w:pStyle w:val="Heading1"/>
      </w:pPr>
      <w:r>
        <w:t>Absender</w:t>
      </w:r>
    </w:p>
    <w:p>
      <w:r>
        <w:t>Absender: [Name des Absenders]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