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Briefkopf für Bewerbung</w:t>
      </w:r>
    </w:p>
    <w:p>
      <w:pPr>
        <w:pStyle w:val="Heading2"/>
      </w:pPr>
      <w:r>
        <w:t>Absender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Adresse: [Ihre Adresse]</w:t>
      </w:r>
    </w:p>
    <w:p>
      <w:pPr>
        <w:pStyle w:val="ListBullet"/>
      </w:pPr>
      <w:r>
        <w:t>Telefon: [Ihre Nummer]</w:t>
      </w:r>
    </w:p>
    <w:p>
      <w:pPr>
        <w:pStyle w:val="ListBullet"/>
      </w:pPr>
      <w:r>
        <w:t>E-Mail: [Ihre E-Mail]</w:t>
      </w:r>
    </w:p>
    <w:p>
      <w:pPr>
        <w:pStyle w:val="Heading2"/>
      </w:pPr>
      <w:r>
        <w:t>Empfänger</w:t>
      </w:r>
    </w:p>
    <w:p>
      <w:pPr>
        <w:pStyle w:val="ListBullet"/>
      </w:pPr>
      <w:r>
        <w:t>Firma: [Firmenname]</w:t>
      </w:r>
    </w:p>
    <w:p>
      <w:pPr>
        <w:pStyle w:val="ListBullet"/>
      </w:pPr>
      <w:r>
        <w:t>Anschrift: [Adresse]</w:t>
      </w:r>
    </w:p>
    <w:p>
      <w:pPr>
        <w:pStyle w:val="Heading2"/>
      </w:pPr>
      <w:r>
        <w:t>Datum</w:t>
      </w:r>
    </w:p>
    <w:p>
      <w:pPr>
        <w:pStyle w:val="ListBullet"/>
      </w:pPr>
      <w:r>
        <w:t>[TT.MM.JJJJ]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