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[Hier könnte Ihr Logo platziert sein]</w:t>
        <w:br/>
        <w:br/>
        <w:t>Max Mustermann</w:t>
        <w:br/>
        <w:t>Musterstraße 1</w:t>
        <w:br/>
        <w:t>12345 Musterstadt</w:t>
        <w:br/>
        <w:br/>
        <w:t>Telefon: 01234-56789</w:t>
        <w:br/>
        <w:t>E-Mail: max.mustermann@email.de</w:t>
        <w:br/>
        <w:br/>
        <w:t>Datum: [XX.XX.XXXX]</w:t>
        <w:br/>
        <w:br/>
        <w:t>Empfänger:</w:t>
        <w:br/>
        <w:t>Firma XY</w:t>
        <w:br/>
        <w:t>Beispielstraße 5</w:t>
        <w:br/>
        <w:t>54321 Beispielstadt</w:t>
        <w:br/>
        <w:br/>
        <w:t>Sehr geehrte Damen und Herren,</w:t>
        <w:br/>
        <w:br/>
        <w:t>[Hier beginnt der Brieftext.]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