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Briefpapier</w:t>
      </w:r>
    </w:p>
    <w:p>
      <w:pPr>
        <w:pStyle w:val="Heading2"/>
      </w:pPr>
      <w:r>
        <w:t>Header</w:t>
      </w:r>
    </w:p>
    <w:p>
      <w:r>
        <w:t>Musterfirma GmbH - Ihr Partner für Dienstleistungen</w:t>
      </w:r>
    </w:p>
    <w:p>
      <w:pPr>
        <w:pStyle w:val="Heading2"/>
      </w:pPr>
      <w:r>
        <w:t>Adresse</w:t>
      </w:r>
    </w:p>
    <w:p>
      <w:r>
        <w:t>Beispielstraße 10, 98765 Beispielstadt</w:t>
      </w:r>
    </w:p>
    <w:p>
      <w:pPr>
        <w:pStyle w:val="Heading2"/>
      </w:pPr>
      <w:r>
        <w:t>Telefon</w:t>
      </w:r>
    </w:p>
    <w:p>
      <w:r>
        <w:t>+49 1234 567890</w:t>
      </w:r>
    </w:p>
    <w:p>
      <w:pPr>
        <w:pStyle w:val="Heading2"/>
      </w:pPr>
      <w:r>
        <w:t>E-Mail</w:t>
      </w:r>
    </w:p>
    <w:p>
      <w:r>
        <w:t>kontakt@musterfirma.de</w:t>
      </w:r>
    </w:p>
    <w:p>
      <w:pPr>
        <w:pStyle w:val="Heading2"/>
      </w:pPr>
      <w:r>
        <w:t>Fußzeile</w:t>
      </w:r>
    </w:p>
    <w:p>
      <w:r>
        <w:t>Bankverbindung: IBAN: DE00 0000 0000 0000 0000 | Steuer-Nr.: 123/456/789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