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Briefumschlag</w:t>
      </w:r>
    </w:p>
    <w:p>
      <w:r>
        <w:t>Briefumschlag mit Adresse: Max Mustermann</w:t>
        <w:br/>
        <w:t>Musterstraße 123</w:t>
        <w:br/>
        <w:t>12345 Musterstadt.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