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Briefumschlag bedrucken</w:t>
      </w:r>
    </w:p>
    <w:p>
      <w:r>
        <w:br/>
      </w:r>
    </w:p>
    <w:p>
      <w:r>
        <w:t>Absender:</w:t>
        <w:br/>
        <w:t>[Ihr Name]</w:t>
        <w:br/>
        <w:t>[Ihre Adresse]</w:t>
        <w:br/>
        <w:t>[PLZ, Ort]</w:t>
        <w:br/>
        <w:br/>
        <w:t>Empfänger:</w:t>
        <w:br/>
        <w:t>[Name]</w:t>
        <w:br/>
        <w:t>[Adresse]</w:t>
        <w:br/>
        <w:t>[PLZ, Ort]</w:t>
        <w:br/>
        <w:br/>
        <w:t>[Design für den Umschlag]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