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geehrte/r [Empfänger],</w:t>
        <w:br/>
        <w:br/>
        <w:t>Ich hoffe, es geht Ihnen gut. Ich möchte mich bei Ihnen für [Grund des Schreibens] bedanken und [weitere Details].</w:t>
        <w:br/>
        <w:br/>
        <w:t>Ich freue mich auf eine Rückmeldung und verbleibe mit freundlichen Grüßen, 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