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Broschuere 3</w:t>
      </w:r>
    </w:p>
    <w:p>
      <w:pPr>
        <w:pStyle w:val="Heading2"/>
      </w:pPr>
      <w:r>
        <w:t>Titel</w:t>
      </w:r>
    </w:p>
    <w:p>
      <w:r>
        <w:t>Unsere Dienstleistungen</w:t>
      </w:r>
    </w:p>
    <w:p>
      <w:pPr>
        <w:pStyle w:val="Heading2"/>
      </w:pPr>
      <w:r>
        <w:t>Einleitung</w:t>
      </w:r>
    </w:p>
    <w:p>
      <w:r>
        <w:t>Willkommen bei Musterfirma GmbH – wir bieten Ihnen erstklassige Lösungen ...</w:t>
      </w:r>
    </w:p>
    <w:p>
      <w:pPr>
        <w:pStyle w:val="Heading2"/>
      </w:pPr>
      <w:r>
        <w:t>Inhalt 1</w:t>
      </w:r>
    </w:p>
    <w:p>
      <w:r>
        <w:t>Dienstleistung 1: Beratung für Unternehmen ...</w:t>
      </w:r>
    </w:p>
    <w:p>
      <w:pPr>
        <w:pStyle w:val="Heading2"/>
      </w:pPr>
      <w:r>
        <w:t>Inhalt 2</w:t>
      </w:r>
    </w:p>
    <w:p>
      <w:r>
        <w:t>Dienstleistung 2: IT-Lösungen für kleine und mittelständische Betriebe ...</w:t>
      </w:r>
    </w:p>
    <w:p>
      <w:pPr>
        <w:pStyle w:val="Heading2"/>
      </w:pPr>
      <w:r>
        <w:t>Kontakt</w:t>
      </w:r>
    </w:p>
    <w:p>
      <w:r>
        <w:t>Musterfirma GmbH, Beispielstraße 10, 98765 Beispielstadt, Tel.: +49 1234 567890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