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Buch</w:t>
      </w:r>
    </w:p>
    <w:p>
      <w:pPr>
        <w:pStyle w:val="Heading2"/>
      </w:pPr>
      <w:r>
        <w:t>Titel</w:t>
      </w:r>
    </w:p>
    <w:p>
      <w:r>
        <w:t>Titel des Buches: [Titel]</w:t>
      </w:r>
    </w:p>
    <w:p>
      <w:pPr>
        <w:pStyle w:val="Heading2"/>
      </w:pPr>
      <w:r>
        <w:t>Kapitel 1</w:t>
      </w:r>
    </w:p>
    <w:p>
      <w:r>
        <w:t>Kapitel 1: [Titel]</w:t>
        <w:br/>
        <w:t>[Inhalt]</w:t>
      </w:r>
    </w:p>
    <w:p>
      <w:pPr>
        <w:pStyle w:val="Heading2"/>
      </w:pPr>
      <w:r>
        <w:t>Kapitel 2</w:t>
      </w:r>
    </w:p>
    <w:p>
      <w:r>
        <w:t>Kapitel 2: [Titel]</w:t>
        <w:br/>
        <w:t>[Inhalt]</w:t>
      </w:r>
    </w:p>
    <w:p>
      <w:pPr>
        <w:pStyle w:val="Heading2"/>
      </w:pPr>
      <w:r>
        <w:t>Schlusswort</w:t>
      </w:r>
    </w:p>
    <w:p>
      <w:r>
        <w:t>Vielen Dank, dass Sie dieses Buch gelesen haben.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