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Buchbesprechung</w:t>
      </w:r>
    </w:p>
    <w:p>
      <w:pPr>
        <w:jc w:val="left"/>
      </w:pPr>
      <w:r>
        <w:rPr>
          <w:sz w:val="24"/>
        </w:rPr>
        <w:t>Buchbesprechung – 'Die Kunst des Marketing'</w:t>
        <w:br/>
        <w:br/>
        <w:t>Das Buch 'Die Kunst des Marketing' von Max Mustermann bietet wertvolle Einblicke in moderne Marketingstrategien und deren Anwendung in der Praxis.</w:t>
        <w:br/>
        <w:br/>
        <w:t>Besondere Themen:</w:t>
        <w:br/>
        <w:t>- Wie man eine Marke aufbaut</w:t>
        <w:br/>
        <w:t>- Die Bedeutung von Social Media im Marketing</w:t>
        <w:br/>
        <w:t>- Praktische Beispiele für erfolgreiche Kampagnen</w:t>
        <w:br/>
        <w:br/>
        <w:t>Das Buch ist besonders für Marketingprofis und -einsteiger zu empfehlen. Es bietet praxisnahe Ratschläge und Tipps für den Erfolg im Marketinggeschäft.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