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Buddy Book</w:t>
      </w:r>
    </w:p>
    <w:p>
      <w:r>
        <w:br/>
      </w:r>
    </w:p>
    <w:p>
      <w:r>
        <w:t>Mein Buddy Book</w:t>
        <w:br/>
        <w:br/>
        <w:t>Name: [Ihr Name]</w:t>
        <w:br/>
        <w:t>Lieblingsfarbe: [Farbe]</w:t>
        <w:br/>
        <w:t>Lieblingsessen: [Essen]</w:t>
        <w:br/>
        <w:t>Lieblingsfilm: [Film]</w:t>
        <w:br/>
        <w:br/>
        <w:t>[Platz für Notizen und Erinnerungen]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