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BÜRGSCHAFT</w:t>
        <w:br/>
        <w:br/>
        <w:t>Hiermit verpflichte ich mich, Max Mustermann, geb. am 01.01.1980,</w:t>
        <w:br/>
        <w:t>für die Verbindlichkeiten von Erika Beispiel, geb. am 02.02.1985,</w:t>
        <w:br/>
        <w:t>gegenüber der Firma XYZ GmbH einzustehen.</w:t>
        <w:br/>
        <w:br/>
        <w:t>Ort, Datum: Musterstadt, 01.01.2025</w:t>
        <w:br/>
        <w:br/>
        <w:t>Unterschrift: ____________________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