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Beispiel für eine Bürgschaftserklärung:</w:t>
        <w:br/>
        <w:br/>
        <w:t>Ich, [Name des Bürgen], erkläre mich bereit, als Bürge für den Kredit von [Name des Kreditnehmers] in Höhe von [Betrag] zu haften.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