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Bürgschaft für Mietvertrag</w:t>
      </w:r>
    </w:p>
    <w:p>
      <w:pPr>
        <w:pStyle w:val="Heading2"/>
      </w:pPr>
      <w:r>
        <w:t>Einleitung</w:t>
      </w:r>
    </w:p>
    <w:p>
      <w:r>
        <w:t>Ich, [Name], erkläre hiermit, dass ich für die Verpflichtungen des Mieters [Name] gegenüber dem Vermieter [Name] bürge.</w:t>
      </w:r>
    </w:p>
    <w:p>
      <w:pPr>
        <w:pStyle w:val="Heading2"/>
      </w:pPr>
      <w:r>
        <w:t>Details</w:t>
      </w:r>
    </w:p>
    <w:p>
      <w:r>
        <w:t>Mietobjekt: [Adresse]</w:t>
        <w:br/>
        <w:t>Höhe der Bürgschaft: [Betrag]</w:t>
      </w:r>
    </w:p>
    <w:p>
      <w:pPr>
        <w:pStyle w:val="Heading2"/>
      </w:pPr>
      <w:r>
        <w:t>Gültigkeit</w:t>
      </w:r>
    </w:p>
    <w:p>
      <w:r>
        <w:t>Die Bürgschaft gilt bis zur vollständigen Erfüllung aller Verpflichtungen.</w:t>
      </w:r>
    </w:p>
    <w:p>
      <w:pPr>
        <w:pStyle w:val="Heading2"/>
      </w:pPr>
      <w:r>
        <w:t>Unterschrift</w:t>
      </w:r>
    </w:p>
    <w:p>
      <w:r>
        <w:t>Ort, Datum:</w:t>
        <w:br/>
        <w:t>[Unterschrift]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