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Buffetkaertchen</w:t>
      </w:r>
    </w:p>
    <w:p>
      <w:pPr>
        <w:pStyle w:val="Heading1"/>
      </w:pPr>
      <w:r>
        <w:t>Buffetkärtchen</w:t>
      </w:r>
    </w:p>
    <w:p>
      <w:r>
        <w:t>**Buffetkärtchen für [Veranstaltung]**</w:t>
        <w:br/>
        <w:br/>
        <w:t xml:space="preserve">**Hauptgericht**: [Name des Gerichts]  </w:t>
        <w:br/>
        <w:t xml:space="preserve">**Beilagen**: [Details zu Beilagen]  </w:t>
        <w:br/>
        <w:t xml:space="preserve">**Getränke**: [Details zu Getränken]  </w:t>
        <w:br/>
        <w:br/>
        <w:t>**Anmerkungen**:</w:t>
        <w:br/>
        <w:t>- [Anmerkung 1, z.B. für Allergiker]</w:t>
        <w:br/>
        <w:t>- [Anmerkung 2]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