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Bundeswehr_Lebenslauf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Lebenslauf für die Bundeswehr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Name: Max Mustermann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Geburtsdatum: 01.01.1985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Geburtsort: Musterstadt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Ziviler Beruf: Fachinformatiker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Bundeswehrverhältnis: Soldat auf Zeit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Einsatzorte: Afghanistan (2012-2013), Mali (2015-2016)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Ausbildung: Bundeswehr Ausbildung zum Soldaten (2007-2009)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Besondere Fähigkeiten: Führungsqualitäten, Teamarbeit, Krisenmanagement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Referenzen: Verfügbar auf Anfrage.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