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Businessplan 3</w:t>
      </w:r>
    </w:p>
    <w:p>
      <w:pPr>
        <w:pStyle w:val="Heading1"/>
      </w:pPr>
      <w:r>
        <w:t>Einleitung</w:t>
      </w:r>
    </w:p>
    <w:p>
      <w:r>
        <w:t>Dieser Businessplan beschreibt die Ziele und Strategien für das Unternehmen [Unternehmensname].</w:t>
      </w:r>
    </w:p>
    <w:p/>
    <w:p>
      <w:pPr>
        <w:pStyle w:val="Heading1"/>
      </w:pPr>
      <w:r>
        <w:t>Zielmarkt</w:t>
      </w:r>
    </w:p>
    <w:p>
      <w:r>
        <w:t>Der Zielmarkt umfasst [Zielgruppen]. Wir werden unsere Produkte/Dienstleistungen durch [Vertriebskanäle] anbieten.</w:t>
      </w:r>
    </w:p>
    <w:p/>
    <w:p>
      <w:pPr>
        <w:pStyle w:val="Heading1"/>
      </w:pPr>
      <w:r>
        <w:t>Finanzen</w:t>
      </w:r>
    </w:p>
    <w:p>
      <w:r>
        <w:t>Unsere Finanzprognosen beinhalten [Finanzprognose].</w:t>
      </w:r>
    </w:p>
    <w:p/>
    <w:p>
      <w:pPr>
        <w:pStyle w:val="Heading1"/>
      </w:pPr>
      <w:r>
        <w:t>Schluss</w:t>
      </w:r>
    </w:p>
    <w:p>
      <w:r>
        <w:t>Der Businessplan dient als Grundlage für die erfolgreiche Umsetzung des Geschäftsmodells.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