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BUSINESSPLAN</w:t>
        <w:br/>
        <w:br/>
        <w:t>[Firmenname]</w:t>
        <w:br/>
        <w:t>[Logo]</w:t>
        <w:br/>
        <w:br/>
        <w:t>Erstellt am: [XX.XX.XXXX]</w:t>
        <w:br/>
        <w:t>Erstellt von: Max Mustermann</w:t>
        <w:br/>
        <w:t>Kontakt: max.mustermann@email.de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