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Beispiel für einen Businessplan zur Kreditaufnahme:</w:t>
        <w:br/>
        <w:br/>
        <w:t>Unternehmensbeschreibung: [Beschreibung des Unternehmens]</w:t>
        <w:br/>
        <w:t>Finanzierungsbedarf: [Betrag]</w:t>
        <w:br/>
        <w:t>Erläuterung zur Verwendung des Kredits: [Verwendungszweck]</w:t>
        <w:br/>
        <w:br/>
        <w:t>Mit freundlichen Grüßen</w:t>
        <w:br/>
        <w:t>[Beispiel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