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CD Cover</w:t>
      </w:r>
    </w:p>
    <w:p>
      <w:r>
        <w:t>Titel: [Albumtitel]</w:t>
        <w:br/>
        <w:t>Künstler: [Künstlername]</w:t>
        <w:br/>
        <w:t>Trackliste:</w:t>
        <w:br/>
        <w:t>1. [Liedname]</w:t>
        <w:br/>
        <w:t>2. [Liedname]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