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CD Cover 2</w:t>
      </w:r>
    </w:p>
    <w:p>
      <w:r>
        <w:br/>
      </w:r>
    </w:p>
    <w:p>
      <w:r>
        <w:t>CD Cover für [Albumname]</w:t>
        <w:br/>
        <w:br/>
        <w:t>Künstler: [Künstlername]</w:t>
        <w:br/>
        <w:t>Genre: [Musikrichtung]</w:t>
        <w:br/>
        <w:t>Erscheinungsjahr: [JJJJ]</w:t>
        <w:br/>
        <w:br/>
        <w:t>Trackliste:</w:t>
        <w:br/>
        <w:t>1. [Song 1]</w:t>
        <w:br/>
        <w:t>2. [Song 2]</w:t>
        <w:br/>
        <w:t>3. [Song 3]</w:t>
        <w:br/>
        <w:br/>
        <w:t>[Cover-Design Platzhalter]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