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CMR Frachtbrief</w:t>
      </w:r>
    </w:p>
    <w:p>
      <w:pPr>
        <w:pStyle w:val="Heading2"/>
      </w:pPr>
      <w:r>
        <w:t>Absender</w:t>
      </w:r>
    </w:p>
    <w:p>
      <w:r>
        <w:t>Name/Firma: [Absender]</w:t>
        <w:br/>
        <w:t>Adresse: [Adresse]</w:t>
        <w:br/>
        <w:t>Kontakt: [Telefon/E-Mail]</w:t>
      </w:r>
    </w:p>
    <w:p>
      <w:pPr>
        <w:pStyle w:val="Heading2"/>
      </w:pPr>
      <w:r>
        <w:t>Empfänger</w:t>
      </w:r>
    </w:p>
    <w:p>
      <w:r>
        <w:t>Name/Firma: [Empfänger]</w:t>
        <w:br/>
        <w:t>Adresse: [Adresse]</w:t>
        <w:br/>
        <w:t>Kontakt: [Telefon/E-Mail]</w:t>
      </w:r>
    </w:p>
    <w:p>
      <w:pPr>
        <w:pStyle w:val="Heading2"/>
      </w:pPr>
      <w:r>
        <w:t>Transportdetails</w:t>
      </w:r>
    </w:p>
    <w:p>
      <w:r>
        <w:t>Frachtgut: [Beschreibung]</w:t>
        <w:br/>
        <w:t>Menge: [Anzahl]</w:t>
        <w:br/>
        <w:t>Gewicht: [Gewicht in kg]</w:t>
      </w:r>
    </w:p>
    <w:p>
      <w:pPr>
        <w:pStyle w:val="Heading2"/>
      </w:pPr>
      <w:r>
        <w:t>Fahrer/Unternehmen</w:t>
      </w:r>
    </w:p>
    <w:p>
      <w:r>
        <w:t>Fahrer: [Name]</w:t>
        <w:br/>
        <w:t>Fahrzeugnummer: [Kennzeichen]</w:t>
        <w:br/>
        <w:t>Transportfirma: [Name]</w:t>
      </w:r>
    </w:p>
    <w:p>
      <w:pPr>
        <w:pStyle w:val="Heading2"/>
      </w:pPr>
      <w:r>
        <w:t>Unterschriften</w:t>
      </w:r>
    </w:p>
    <w:p>
      <w:r>
        <w:t>Absender: [Unterschrift]</w:t>
        <w:br/>
        <w:t>Empfänger: 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