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CV Englisch</w:t>
      </w:r>
    </w:p>
    <w:p>
      <w:r>
        <w:br/>
      </w:r>
    </w:p>
    <w:p>
      <w:r>
        <w:rPr>
          <w:b/>
          <w:sz w:val="24"/>
        </w:rPr>
        <w:t>Personal Information</w:t>
      </w:r>
    </w:p>
    <w:p>
      <w:r>
        <w:t>Name: John Doe</w:t>
        <w:br/>
        <w:t>Address: 123 Main Street, NY, USA</w:t>
      </w:r>
    </w:p>
    <w:p>
      <w:r>
        <w:br/>
      </w:r>
    </w:p>
    <w:p>
      <w:r>
        <w:rPr>
          <w:b/>
          <w:sz w:val="24"/>
        </w:rPr>
        <w:t>Education</w:t>
      </w:r>
    </w:p>
    <w:p>
      <w:r>
        <w:t>Bachelor of Business Administration, XYZ University</w:t>
      </w:r>
    </w:p>
    <w:p>
      <w:r>
        <w:br/>
      </w:r>
    </w:p>
    <w:p>
      <w:r>
        <w:rPr>
          <w:b/>
          <w:sz w:val="24"/>
        </w:rPr>
        <w:t>Work Experience</w:t>
      </w:r>
    </w:p>
    <w:p>
      <w:r>
        <w:t>Marketing Manager at ABC Corp (2020-Present)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