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Catering_Vertrag</w:t>
      </w:r>
    </w:p>
    <w:p>
      <w:r>
        <w:t>Catering Vertrag Beispiel</w:t>
        <w:br/>
        <w:br/>
        <w:t>Auftraggeber: Max Mustermann</w:t>
        <w:br/>
        <w:t>Caterer: Cateringservice Musterstadt</w:t>
        <w:br/>
        <w:br/>
        <w:t>Vertragsgegenstand: Bereitstellung von Catering für eine Veranstaltung am 01.06.2025.</w:t>
        <w:br/>
        <w:br/>
        <w:t>Preis: 30,00 EUR pro Person.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