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Chronologischer Lebenslauf</w:t>
      </w:r>
    </w:p>
    <w:p>
      <w:pPr>
        <w:pStyle w:val="Heading2"/>
      </w:pPr>
      <w:r>
        <w:t>Persönliche Daten</w:t>
      </w:r>
    </w:p>
    <w:p>
      <w:r>
        <w:t>Name: Max Mustermann</w:t>
        <w:br/>
        <w:t>Geburtsdatum: 01.01.1990</w:t>
        <w:br/>
        <w:t>Adresse: Musterstraße 1, 12345 Musterstadt</w:t>
        <w:br/>
        <w:t>Telefon: 01234-567890</w:t>
      </w:r>
    </w:p>
    <w:p>
      <w:pPr>
        <w:pStyle w:val="Heading2"/>
      </w:pPr>
      <w:r>
        <w:t>Berufserfahrung</w:t>
      </w:r>
    </w:p>
    <w:p>
      <w:r>
        <w:t>2020 – heute: Bürokaufmann bei Musterfirma GmbH ...</w:t>
      </w:r>
    </w:p>
    <w:p>
      <w:pPr>
        <w:pStyle w:val="Heading2"/>
      </w:pPr>
      <w:r>
        <w:t>Ausbildung</w:t>
      </w:r>
    </w:p>
    <w:p>
      <w:r>
        <w:t>2017 – 2020: Ausbildung zum Bürokaufmann ...</w:t>
      </w:r>
    </w:p>
    <w:p>
      <w:pPr>
        <w:pStyle w:val="Heading2"/>
      </w:pPr>
      <w:r>
        <w:t>Schulbildung</w:t>
      </w:r>
    </w:p>
    <w:p>
      <w:r>
        <w:t>2014 – 2017: Gymnasium Musterstadt, Abschluss: Abitur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